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Surgical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surgical removal of hemorrhoids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delivery of a baby by an incision through the mothers abdomen and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surgery is often preformed in people who have angina and coronary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Surgery involves the removal of the cloudy contents with ultra sound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biopsy using a hallow needle to extract tissue for examination and/or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Removal of all or part of the prostate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Organs begin to adhere to the peritoneum, requires surgical detachment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Surgery to remove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repair pulls the intestine back to its original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 of a woman's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Surgery is not considered until other options have been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procedure to remove blockage from carotid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detaching healthy skin from one part of the body to repair areas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minor operation in which the cervix is dilated so that the cervix canal and uterine lining can be scraped with a curette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pf 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surgical removal of one or both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transmit an image of the uterine canal and cavity to a television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Appendicitis is the acute inflammation of this tube that branches of this tube due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all or part of the breast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Surgical Procedures</dc:title>
  <dcterms:created xsi:type="dcterms:W3CDTF">2021-10-11T04:24:16Z</dcterms:created>
  <dcterms:modified xsi:type="dcterms:W3CDTF">2021-10-11T04:24:16Z</dcterms:modified>
</cp:coreProperties>
</file>