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Common Ten Codes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prisoner    </w:t>
      </w:r>
      <w:r>
        <w:t xml:space="preserve">   audiblealarm    </w:t>
      </w:r>
      <w:r>
        <w:t xml:space="preserve">   fire    </w:t>
      </w:r>
      <w:r>
        <w:t xml:space="preserve">   officershooting    </w:t>
      </w:r>
      <w:r>
        <w:t xml:space="preserve">   loudmusic    </w:t>
      </w:r>
      <w:r>
        <w:t xml:space="preserve">   fireworks    </w:t>
      </w:r>
      <w:r>
        <w:t xml:space="preserve">   explosion    </w:t>
      </w:r>
      <w:r>
        <w:t xml:space="preserve">   prostitution    </w:t>
      </w:r>
      <w:r>
        <w:t xml:space="preserve">   ping    </w:t>
      </w:r>
      <w:r>
        <w:t xml:space="preserve">   hitandrun    </w:t>
      </w:r>
      <w:r>
        <w:t xml:space="preserve">   complainant    </w:t>
      </w:r>
      <w:r>
        <w:t xml:space="preserve">   busy    </w:t>
      </w:r>
      <w:r>
        <w:t xml:space="preserve">   repeat    </w:t>
      </w:r>
      <w:r>
        <w:t xml:space="preserve">   onscene    </w:t>
      </w:r>
      <w:r>
        <w:t xml:space="preserve">   enroute    </w:t>
      </w:r>
      <w:r>
        <w:t xml:space="preserve">   caution    </w:t>
      </w:r>
      <w:r>
        <w:t xml:space="preserve">   escortfemale    </w:t>
      </w:r>
      <w:r>
        <w:t xml:space="preserve">   weaponsdischarging    </w:t>
      </w:r>
      <w:r>
        <w:t xml:space="preserve">   warrants    </w:t>
      </w:r>
      <w:r>
        <w:t xml:space="preserve">   fraud    </w:t>
      </w:r>
      <w:r>
        <w:t xml:space="preserve">   shoplifting    </w:t>
      </w:r>
      <w:r>
        <w:t xml:space="preserve">   petitlarceny    </w:t>
      </w:r>
      <w:r>
        <w:t xml:space="preserve">   narcotics    </w:t>
      </w:r>
      <w:r>
        <w:t xml:space="preserve">   murder    </w:t>
      </w:r>
      <w:r>
        <w:t xml:space="preserve">   rape    </w:t>
      </w:r>
      <w:r>
        <w:t xml:space="preserve">   disturbance    </w:t>
      </w:r>
      <w:r>
        <w:t xml:space="preserve">   assault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 Ten Codes </dc:title>
  <dcterms:created xsi:type="dcterms:W3CDTF">2021-10-11T04:24:45Z</dcterms:created>
  <dcterms:modified xsi:type="dcterms:W3CDTF">2021-10-11T04:24:45Z</dcterms:modified>
</cp:coreProperties>
</file>