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Terminology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Diverse,a variety, generally used inaccurately for people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Lookism,discrimination and prejudice based on someones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Bisexual, a person whose sexual orientation goes towards women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Sexim,prejudice or discrimination against woman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Femme,A person who expresses and/or identifies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Classism,discrimination towards a person based on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Dialogue,communication that is uncomfortable and emotional,  with understanding being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Microaggression,social exchange done when a person of a dominate culture says or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Gender,not identifying with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Cultural Resources,expressions both material and immaterial that define and strengthen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Bi-Phobia,the hatred or 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Inclusion,bringing  individuals and/or groups into processes, activities,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Androgynous,a persons whose identity is between two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LGBTTTIQQ,Lesbian Gay Bisexual Two-Spirited Trans Transexual Intersexed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Color, a North American term used to  describe any person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Hetero,sexism- the presumption that everyone is and should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Terminology Puzzle</dc:title>
  <dcterms:created xsi:type="dcterms:W3CDTF">2021-10-11T04:25:35Z</dcterms:created>
  <dcterms:modified xsi:type="dcterms:W3CDTF">2021-10-11T04:25:35Z</dcterms:modified>
</cp:coreProperties>
</file>