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Themes in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Characters that trust one another and remain loyal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characters that are brave enough to overcome a fearful or difficult situation or accept a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characters that learn that it is best to always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characters that are friendly, generous, and considerate of others'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characters that care forand help those who are suffering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characters accept and respect the differences and beliefs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characters that find clever ways to solve their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characters avoid trouble by being prepared and ready for any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characters that work togetherto complete a task or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characters that keep trying and never give up even when things do not work out at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Themes in Literature</dc:title>
  <dcterms:created xsi:type="dcterms:W3CDTF">2021-10-11T04:24:54Z</dcterms:created>
  <dcterms:modified xsi:type="dcterms:W3CDTF">2021-10-11T04:24:54Z</dcterms:modified>
</cp:coreProperties>
</file>