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Ventilator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pressure used to deliver the breath.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Oscillator: Going up on frequence will __________ the CO2.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Uses the signals of the diaphragm to run the ventilator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used on spontaneous breaths: adds extra pressure to assist patient overcome the resistance of the endotracheal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 conventional ventilator, increasing the RR will ___________ the CO2?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Oscillator setting that mimics PIP on a regular ventilator. Increasing can improve ventilation.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of pressure maintained in the lungs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Amount of time it takes to deliver a breath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with oxygenation. The amount of pressure maintained in the lungs at the end of expiration.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mode of ventilation that is considered "more comfortable" than control modes of ventilation. A specific tidal volume and RR are set. The patient can breath when they want, but if it is “time-for” a vent breath, the vent will deliver the preset tidal volume instead of a pressure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Oscillator: How often the oscillator cycles between the high and low pressures, mimmics RR on a conventional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Volume of air inhaled or exhaled in one breath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Oscillator: The average amount of pressure maintained in the lungs all the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Ventilator Terms</dc:title>
  <dcterms:created xsi:type="dcterms:W3CDTF">2021-10-11T04:24:58Z</dcterms:created>
  <dcterms:modified xsi:type="dcterms:W3CDTF">2021-10-11T04:24:58Z</dcterms:modified>
</cp:coreProperties>
</file>