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Veterinary Medicine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is capable of living on land or in water, like a frog or salamander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veterinary school located in Raleigh,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 description of an animal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disease can be passed from an animal to a human, it is considered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Artificial sweetener in many sugar free gums, toxic to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Cats are ________, an animal that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person who opened Grace Animal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human blood thinner that is extremely harmful to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harmful for a dog to eat chocolate because it can be 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Veterinary Medicine Information</dc:title>
  <dcterms:created xsi:type="dcterms:W3CDTF">2021-10-11T04:24:17Z</dcterms:created>
  <dcterms:modified xsi:type="dcterms:W3CDTF">2021-10-11T04:24:17Z</dcterms:modified>
</cp:coreProperties>
</file>