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Vowel Pattern:U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perfume    </w:t>
      </w:r>
      <w:r>
        <w:t xml:space="preserve">   spruce    </w:t>
      </w:r>
      <w:r>
        <w:t xml:space="preserve">   cute    </w:t>
      </w:r>
      <w:r>
        <w:t xml:space="preserve">   salute    </w:t>
      </w:r>
      <w:r>
        <w:t xml:space="preserve">   exclude    </w:t>
      </w:r>
      <w:r>
        <w:t xml:space="preserve">   cube    </w:t>
      </w:r>
      <w:r>
        <w:t xml:space="preserve">   dispute    </w:t>
      </w:r>
      <w:r>
        <w:t xml:space="preserve">   mute    </w:t>
      </w:r>
      <w:r>
        <w:t xml:space="preserve">   chute    </w:t>
      </w:r>
      <w:r>
        <w:t xml:space="preserve">   flute    </w:t>
      </w:r>
      <w:r>
        <w:t xml:space="preserve">   confuse    </w:t>
      </w:r>
      <w:r>
        <w:t xml:space="preserve">   reduce    </w:t>
      </w:r>
      <w:r>
        <w:t xml:space="preserve">   excuse    </w:t>
      </w:r>
      <w:r>
        <w:t xml:space="preserve">   prune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Vowel Pattern:U</dc:title>
  <dcterms:created xsi:type="dcterms:W3CDTF">2021-10-11T04:24:10Z</dcterms:created>
  <dcterms:modified xsi:type="dcterms:W3CDTF">2021-10-11T04:24:10Z</dcterms:modified>
</cp:coreProperties>
</file>