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Words-List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a stop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better than all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journey or trip to meet a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piece of wood or metal to store or show things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 out (money) in buying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past tense of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sleep outside when camping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after this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Words-List 5</dc:title>
  <dcterms:created xsi:type="dcterms:W3CDTF">2021-10-11T04:24:56Z</dcterms:created>
  <dcterms:modified xsi:type="dcterms:W3CDTF">2021-10-11T04:24:56Z</dcterms:modified>
</cp:coreProperties>
</file>