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could    </w:t>
      </w:r>
      <w:r>
        <w:t xml:space="preserve">   big    </w:t>
      </w:r>
      <w:r>
        <w:t xml:space="preserve">   said    </w:t>
      </w:r>
      <w:r>
        <w:t xml:space="preserve">   off    </w:t>
      </w:r>
      <w:r>
        <w:t xml:space="preserve">   down    </w:t>
      </w:r>
      <w:r>
        <w:t xml:space="preserve">   our    </w:t>
      </w:r>
      <w:r>
        <w:t xml:space="preserve">   before    </w:t>
      </w:r>
      <w:r>
        <w:t xml:space="preserve">   her    </w:t>
      </w:r>
      <w:r>
        <w:t xml:space="preserve">   here    </w:t>
      </w:r>
      <w:r>
        <w:t xml:space="preserve">   came    </w:t>
      </w:r>
      <w:r>
        <w:t xml:space="preserve">   all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2021-10-11T04:24:54Z</dcterms:created>
  <dcterms:modified xsi:type="dcterms:W3CDTF">2021-10-11T04:24:54Z</dcterms:modified>
</cp:coreProperties>
</file>