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girl    </w:t>
      </w:r>
      <w:r>
        <w:t xml:space="preserve">   want    </w:t>
      </w:r>
      <w:r>
        <w:t xml:space="preserve">   find    </w:t>
      </w:r>
      <w:r>
        <w:t xml:space="preserve">   every    </w:t>
      </w:r>
      <w:r>
        <w:t xml:space="preserve">   line    </w:t>
      </w:r>
      <w:r>
        <w:t xml:space="preserve">   life    </w:t>
      </w:r>
      <w:r>
        <w:t xml:space="preserve">   time    </w:t>
      </w:r>
      <w:r>
        <w:t xml:space="preserve">   five    </w:t>
      </w:r>
      <w:r>
        <w:t xml:space="preserve">   men    </w:t>
      </w:r>
      <w:r>
        <w:t xml:space="preserve">   wish    </w:t>
      </w:r>
      <w:r>
        <w:t xml:space="preserve">   round    </w:t>
      </w:r>
      <w:r>
        <w:t xml:space="preserve">   found    </w:t>
      </w:r>
      <w:r>
        <w:t xml:space="preserve">   right    </w:t>
      </w:r>
      <w:r>
        <w:t xml:space="preserve">   hand    </w:t>
      </w:r>
      <w:r>
        <w:t xml:space="preserve">   after    </w:t>
      </w:r>
      <w:r>
        <w:t xml:space="preserve">   who    </w:t>
      </w:r>
      <w:r>
        <w:t xml:space="preserve">   two    </w:t>
      </w:r>
      <w:r>
        <w:t xml:space="preserve">   bring    </w:t>
      </w:r>
      <w:r>
        <w:t xml:space="preserve">   fly    </w:t>
      </w:r>
      <w:r>
        <w:t xml:space="preserve">   too    </w:t>
      </w:r>
      <w:r>
        <w:t xml:space="preserve">   now    </w:t>
      </w:r>
      <w:r>
        <w:t xml:space="preserve">   where    </w:t>
      </w:r>
      <w:r>
        <w:t xml:space="preserve">   how    </w:t>
      </w:r>
      <w:r>
        <w:t xml:space="preserve">   book    </w:t>
      </w:r>
      <w:r>
        <w:t xml:space="preserve">   soon    </w:t>
      </w:r>
      <w:r>
        <w:t xml:space="preserve">   many    </w:t>
      </w:r>
      <w:r>
        <w:t xml:space="preserve">   what    </w:t>
      </w:r>
      <w:r>
        <w:t xml:space="preserve">   when    </w:t>
      </w:r>
      <w:r>
        <w:t xml:space="preserve">   keep    </w:t>
      </w:r>
      <w:r>
        <w:t xml:space="preserve">   week    </w:t>
      </w:r>
      <w:r>
        <w:t xml:space="preserve">   because    </w:t>
      </w:r>
      <w:r>
        <w:t xml:space="preserve">   last    </w:t>
      </w:r>
      <w:r>
        <w:t xml:space="preserve">   them    </w:t>
      </w:r>
      <w:r>
        <w:t xml:space="preserve">   their    </w:t>
      </w:r>
      <w:r>
        <w:t xml:space="preserve">   some    </w:t>
      </w:r>
      <w:r>
        <w:t xml:space="preserve">   other    </w:t>
      </w:r>
      <w:r>
        <w:t xml:space="preserve">   number    </w:t>
      </w:r>
      <w:r>
        <w:t xml:space="preserve">   best    </w:t>
      </w:r>
      <w:r>
        <w:t xml:space="preserve">   blue    </w:t>
      </w:r>
      <w:r>
        <w:t xml:space="preserve">   food    </w:t>
      </w:r>
      <w:r>
        <w:t xml:space="preserve">   again    </w:t>
      </w:r>
      <w:r>
        <w:t xml:space="preserve">   grow    </w:t>
      </w:r>
      <w:r>
        <w:t xml:space="preserve">   yellow    </w:t>
      </w:r>
      <w:r>
        <w:t xml:space="preserve">   each    </w:t>
      </w:r>
      <w:r>
        <w:t xml:space="preserve">   ask    </w:t>
      </w:r>
      <w:r>
        <w:t xml:space="preserve">   year    </w:t>
      </w:r>
      <w:r>
        <w:t xml:space="preserve">   eat    </w:t>
      </w:r>
      <w:r>
        <w:t xml:space="preserve">   today    </w:t>
      </w:r>
      <w:r>
        <w:t xml:space="preserve">   always    </w:t>
      </w:r>
      <w:r>
        <w:t xml:space="preserve">   away    </w:t>
      </w:r>
      <w:r>
        <w:t xml:space="preserve">   day    </w:t>
      </w:r>
      <w:r>
        <w:t xml:space="preserve">   before    </w:t>
      </w:r>
      <w:r>
        <w:t xml:space="preserve">   her    </w:t>
      </w:r>
      <w:r>
        <w:t xml:space="preserve">   could    </w:t>
      </w:r>
      <w:r>
        <w:t xml:space="preserve">   said    </w:t>
      </w:r>
      <w:r>
        <w:t xml:space="preserve">   of    </w:t>
      </w:r>
      <w:r>
        <w:t xml:space="preserve">   come    </w:t>
      </w:r>
      <w:r>
        <w:t xml:space="preserve">   new    </w:t>
      </w:r>
      <w:r>
        <w:t xml:space="preserve">   are    </w:t>
      </w:r>
      <w:r>
        <w:t xml:space="preserve">   by    </w:t>
      </w:r>
      <w:r>
        <w:t xml:space="preserve">   only    </w:t>
      </w:r>
      <w:r>
        <w:t xml:space="preserve">   your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2021-10-11T04:25:14Z</dcterms:created>
  <dcterms:modified xsi:type="dcterms:W3CDTF">2021-10-11T04:25:14Z</dcterms:modified>
</cp:coreProperties>
</file>