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into pieces as a result of a blow, shock or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in turn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noisy , energetic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 to fulfill the hope or expectation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adding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next to or adjoining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carrying out a particular task especially the execution of an artist work or a scientific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create and perform something spontaneously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induce someone into doing something through reasoning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show that something is almost but not completely accurate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process of persuading someone or of being persuaded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Cease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of something, especially the total of a thing or things in number, size, value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usually measured in degrees between two intersecting lines or surfaces  at or close to the point where they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2021-10-11T04:25:17Z</dcterms:created>
  <dcterms:modified xsi:type="dcterms:W3CDTF">2021-10-11T04:25:17Z</dcterms:modified>
</cp:coreProperties>
</file>