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small    </w:t>
      </w:r>
      <w:r>
        <w:t xml:space="preserve">   around    </w:t>
      </w:r>
      <w:r>
        <w:t xml:space="preserve">   where    </w:t>
      </w:r>
      <w:r>
        <w:t xml:space="preserve">   house    </w:t>
      </w:r>
      <w:r>
        <w:t xml:space="preserve">   was    </w:t>
      </w:r>
      <w:r>
        <w:t xml:space="preserve">   made    </w:t>
      </w:r>
      <w:r>
        <w:t xml:space="preserve">   came    </w:t>
      </w:r>
      <w:r>
        <w:t xml:space="preserve">   down    </w:t>
      </w:r>
      <w:r>
        <w:t xml:space="preserve">   long    </w:t>
      </w:r>
      <w:r>
        <w:t xml:space="preserve">   find    </w:t>
      </w:r>
      <w:r>
        <w:t xml:space="preserve">   oil    </w:t>
      </w:r>
      <w:r>
        <w:t xml:space="preserve">   been    </w:t>
      </w:r>
      <w:r>
        <w:t xml:space="preserve">   first    </w:t>
      </w:r>
      <w:r>
        <w:t xml:space="preserve">   than    </w:t>
      </w:r>
      <w:r>
        <w:t xml:space="preserve">   were    </w:t>
      </w:r>
      <w:r>
        <w:t xml:space="preserve">   water    </w:t>
      </w:r>
      <w:r>
        <w:t xml:space="preserve">   people    </w:t>
      </w:r>
      <w:r>
        <w:t xml:space="preserve">   could    </w:t>
      </w:r>
      <w:r>
        <w:t xml:space="preserve">   no    </w:t>
      </w:r>
      <w:r>
        <w:t xml:space="preserve">   went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Words</dc:title>
  <dcterms:created xsi:type="dcterms:W3CDTF">2021-10-11T04:25:30Z</dcterms:created>
  <dcterms:modified xsi:type="dcterms:W3CDTF">2021-10-11T04:25:30Z</dcterms:modified>
</cp:coreProperties>
</file>