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Words</w:t>
      </w:r>
    </w:p>
    <w:p>
      <w:pPr>
        <w:pStyle w:val="Questions"/>
      </w:pPr>
      <w:r>
        <w:t xml:space="preserve">1. HATT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WTAH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EEHR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WERHE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ETREH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TSGOUH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TOFUHG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TBUHGRO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TOBGUH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TUOHHGT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HRTUGHO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THWER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WIEGTH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IATW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GITEH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HYW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WOH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IWHEN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SUE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SU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</dc:title>
  <dcterms:created xsi:type="dcterms:W3CDTF">2021-10-11T04:25:40Z</dcterms:created>
  <dcterms:modified xsi:type="dcterms:W3CDTF">2021-10-11T04:25:40Z</dcterms:modified>
</cp:coreProperties>
</file>