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ship    </w:t>
      </w:r>
      <w:r>
        <w:t xml:space="preserve">   shop    </w:t>
      </w:r>
      <w:r>
        <w:t xml:space="preserve">   relax    </w:t>
      </w:r>
      <w:r>
        <w:t xml:space="preserve">   register    </w:t>
      </w:r>
      <w:r>
        <w:t xml:space="preserve">   public    </w:t>
      </w:r>
      <w:r>
        <w:t xml:space="preserve">   proud    </w:t>
      </w:r>
      <w:r>
        <w:t xml:space="preserve">   perfect    </w:t>
      </w:r>
      <w:r>
        <w:t xml:space="preserve">   out    </w:t>
      </w:r>
      <w:r>
        <w:t xml:space="preserve">   much    </w:t>
      </w:r>
      <w:r>
        <w:t xml:space="preserve">   movie    </w:t>
      </w:r>
      <w:r>
        <w:t xml:space="preserve">   motor    </w:t>
      </w:r>
      <w:r>
        <w:t xml:space="preserve">   love    </w:t>
      </w:r>
      <w:r>
        <w:t xml:space="preserve">   library    </w:t>
      </w:r>
      <w:r>
        <w:t xml:space="preserve">   key    </w:t>
      </w:r>
      <w:r>
        <w:t xml:space="preserve">   head    </w:t>
      </w:r>
      <w:r>
        <w:t xml:space="preserve">   heart    </w:t>
      </w:r>
      <w:r>
        <w:t xml:space="preserve">   already    </w:t>
      </w:r>
      <w:r>
        <w:t xml:space="preserve">   more    </w:t>
      </w:r>
      <w:r>
        <w:t xml:space="preserve">   most    </w:t>
      </w:r>
      <w:r>
        <w:t xml:space="preserve">   work    </w:t>
      </w:r>
      <w:r>
        <w:t xml:space="preserve">   other    </w:t>
      </w:r>
      <w:r>
        <w:t xml:space="preserve">   his    </w:t>
      </w:r>
      <w:r>
        <w:t xml:space="preserve">   about    </w:t>
      </w:r>
      <w:r>
        <w:t xml:space="preserve">   people    </w:t>
      </w:r>
      <w:r>
        <w:t xml:space="preserve">   think    </w:t>
      </w:r>
      <w:r>
        <w:t xml:space="preserve">   good    </w:t>
      </w:r>
      <w:r>
        <w:t xml:space="preserve">   food    </w:t>
      </w:r>
      <w:r>
        <w:t xml:space="preserve">   home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2021-10-11T04:24:21Z</dcterms:created>
  <dcterms:modified xsi:type="dcterms:W3CDTF">2021-10-11T04:24:21Z</dcterms:modified>
</cp:coreProperties>
</file>