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p>
      <w:pPr>
        <w:pStyle w:val="Questions"/>
      </w:pPr>
      <w:r>
        <w:t xml:space="preserve">1. IHETG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YNMEO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LOPEPE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AINAG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IERTW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AERGT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OTYRS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SDEO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DOEN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LHOSCO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RFBOEE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SEABEUC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2021-10-11T04:24:38Z</dcterms:created>
  <dcterms:modified xsi:type="dcterms:W3CDTF">2021-10-11T04:24:38Z</dcterms:modified>
</cp:coreProperties>
</file>