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Words Found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AMONG THEM    </w:t>
      </w:r>
      <w:r>
        <w:t xml:space="preserve">   BIBLE    </w:t>
      </w:r>
      <w:r>
        <w:t xml:space="preserve">   DIRECTION    </w:t>
      </w:r>
      <w:r>
        <w:t xml:space="preserve">   EDEN    </w:t>
      </w:r>
      <w:r>
        <w:t xml:space="preserve">   EGYPT    </w:t>
      </w:r>
      <w:r>
        <w:t xml:space="preserve">   FAITH    </w:t>
      </w:r>
      <w:r>
        <w:t xml:space="preserve">   FATHER    </w:t>
      </w:r>
      <w:r>
        <w:t xml:space="preserve">   GLORY    </w:t>
      </w:r>
      <w:r>
        <w:t xml:space="preserve">   HEART    </w:t>
      </w:r>
      <w:r>
        <w:t xml:space="preserve">   HOLY SPIRIT    </w:t>
      </w:r>
      <w:r>
        <w:t xml:space="preserve">   JESUS    </w:t>
      </w:r>
      <w:r>
        <w:t xml:space="preserve">   LIFE    </w:t>
      </w:r>
      <w:r>
        <w:t xml:space="preserve">   LOVE    </w:t>
      </w:r>
      <w:r>
        <w:t xml:space="preserve">   PEOPLE    </w:t>
      </w:r>
      <w:r>
        <w:t xml:space="preserve">   PROMISES    </w:t>
      </w:r>
      <w:r>
        <w:t xml:space="preserve">   SERVE    </w:t>
      </w:r>
      <w:r>
        <w:t xml:space="preserve">   THE GENESIS    </w:t>
      </w:r>
      <w:r>
        <w:t xml:space="preserve">   TOGETHER    </w:t>
      </w:r>
      <w:r>
        <w:t xml:space="preserve">   VICTORIOUS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 Found In the Bible</dc:title>
  <dcterms:created xsi:type="dcterms:W3CDTF">2021-10-11T04:24:50Z</dcterms:created>
  <dcterms:modified xsi:type="dcterms:W3CDTF">2021-10-11T04:24:50Z</dcterms:modified>
</cp:coreProperties>
</file>