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Common Words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your    </w:t>
      </w:r>
      <w:r>
        <w:t xml:space="preserve">   only    </w:t>
      </w:r>
      <w:r>
        <w:t xml:space="preserve">   by    </w:t>
      </w:r>
      <w:r>
        <w:t xml:space="preserve">   to    </w:t>
      </w:r>
      <w:r>
        <w:t xml:space="preserve">   just    </w:t>
      </w:r>
      <w:r>
        <w:t xml:space="preserve">   have    </w:t>
      </w:r>
      <w:r>
        <w:t xml:space="preserve">   went    </w:t>
      </w:r>
      <w:r>
        <w:t xml:space="preserve">   was    </w:t>
      </w:r>
      <w:r>
        <w:t xml:space="preserve">   his    </w:t>
      </w:r>
      <w:r>
        <w:t xml:space="preserve">   you    </w:t>
      </w:r>
      <w:r>
        <w:t xml:space="preserve">   but    </w:t>
      </w:r>
      <w:r>
        <w:t xml:space="preserve">   be    </w:t>
      </w:r>
      <w:r>
        <w:t xml:space="preserve">   for    </w:t>
      </w:r>
      <w:r>
        <w:t xml:space="preserve">   if    </w:t>
      </w:r>
      <w:r>
        <w:t xml:space="preserve">   on    </w:t>
      </w:r>
      <w:r>
        <w:t xml:space="preserve">   get    </w:t>
      </w:r>
      <w:r>
        <w:t xml:space="preserve">   got    </w:t>
      </w:r>
      <w:r>
        <w:t xml:space="preserve">   go    </w:t>
      </w:r>
      <w:r>
        <w:t xml:space="preserve">   into    </w:t>
      </w:r>
      <w:r>
        <w:t xml:space="preserve">   can    </w:t>
      </w:r>
      <w:r>
        <w:t xml:space="preserve">   we    </w:t>
      </w:r>
      <w:r>
        <w:t xml:space="preserve">   my    </w:t>
      </w:r>
      <w:r>
        <w:t xml:space="preserve">   and    </w:t>
      </w:r>
      <w:r>
        <w:t xml:space="preserve">   me    </w:t>
      </w:r>
      <w:r>
        <w:t xml:space="preserve">   am    </w:t>
      </w:r>
      <w:r>
        <w:t xml:space="preserve">   as    </w:t>
      </w:r>
      <w:r>
        <w:t xml:space="preserve">   he    </w:t>
      </w:r>
      <w:r>
        <w:t xml:space="preserve">   did    </w:t>
      </w:r>
      <w:r>
        <w:t xml:space="preserve">   an    </w:t>
      </w:r>
      <w:r>
        <w:t xml:space="preserve">   in    </w:t>
      </w:r>
      <w:r>
        <w:t xml:space="preserve">   it    </w:t>
      </w:r>
      <w:r>
        <w:t xml:space="preserve">   is    </w:t>
      </w:r>
      <w:r>
        <w:t xml:space="preserve">   the    </w:t>
      </w:r>
      <w:r>
        <w:t xml:space="preserve">   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Words Hunt</dc:title>
  <dcterms:created xsi:type="dcterms:W3CDTF">2021-10-11T04:25:03Z</dcterms:created>
  <dcterms:modified xsi:type="dcterms:W3CDTF">2021-10-11T04:25:03Z</dcterms:modified>
</cp:coreProperties>
</file>