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 Scramble</w:t>
      </w:r>
    </w:p>
    <w:p>
      <w:pPr>
        <w:pStyle w:val="Questions"/>
      </w:pPr>
      <w:r>
        <w:t xml:space="preserve">1.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acn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tnew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but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ahev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oynl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 Scramble</dc:title>
  <dcterms:created xsi:type="dcterms:W3CDTF">2021-10-11T04:25:05Z</dcterms:created>
  <dcterms:modified xsi:type="dcterms:W3CDTF">2021-10-11T04:25:05Z</dcterms:modified>
</cp:coreProperties>
</file>