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enough    </w:t>
      </w:r>
      <w:r>
        <w:t xml:space="preserve">   until    </w:t>
      </w:r>
      <w:r>
        <w:t xml:space="preserve">   by    </w:t>
      </w:r>
      <w:r>
        <w:t xml:space="preserve">   bye    </w:t>
      </w:r>
      <w:r>
        <w:t xml:space="preserve">   buy    </w:t>
      </w:r>
      <w:r>
        <w:t xml:space="preserve">   people    </w:t>
      </w:r>
      <w:r>
        <w:t xml:space="preserve">   would    </w:t>
      </w:r>
      <w:r>
        <w:t xml:space="preserve">   said    </w:t>
      </w:r>
      <w:r>
        <w:t xml:space="preserve">   there    </w:t>
      </w:r>
      <w:r>
        <w:t xml:space="preserve">   their    </w:t>
      </w:r>
      <w:r>
        <w:t xml:space="preserve">   hear    </w:t>
      </w:r>
      <w:r>
        <w:t xml:space="preserve">   here    </w:t>
      </w:r>
      <w:r>
        <w:t xml:space="preserve">   because    </w:t>
      </w:r>
      <w:r>
        <w:t xml:space="preserve">   they    </w:t>
      </w:r>
      <w:r>
        <w:t xml:space="preserve">   play    </w:t>
      </w:r>
      <w:r>
        <w:t xml:space="preserve">   where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2021-10-11T04:24:45Z</dcterms:created>
  <dcterms:modified xsi:type="dcterms:W3CDTF">2021-10-11T04:24:45Z</dcterms:modified>
</cp:coreProperties>
</file>