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Wrestling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that makes the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that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 school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way to a takedown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quickly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score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vs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wrestle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Wrestling Words</dc:title>
  <dcterms:created xsi:type="dcterms:W3CDTF">2021-10-11T04:25:25Z</dcterms:created>
  <dcterms:modified xsi:type="dcterms:W3CDTF">2021-10-11T04:25:25Z</dcterms:modified>
</cp:coreProperties>
</file>