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Yoga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Yoga is an ancient discipline in which physical postures, breath practice, meditation and philosophical study are used as tools for achieving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): A type of pranayama in which the lungs are fully expanded and the chest is puffed out; most often used in association with yoga 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focusing and calming the mind often through breath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 awareness to facilitate inner stillness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postures of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or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said at the end of yoga class by the instructor and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groups that are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Positions of the body that have an influence on the energies of the body,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Unifies opposites and describes physical practices of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to be the first sound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such as mats, blocks and straps used to extend range of motion and facilitate ease in a 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Yoga Terms</dc:title>
  <dcterms:created xsi:type="dcterms:W3CDTF">2022-09-03T15:41:47Z</dcterms:created>
  <dcterms:modified xsi:type="dcterms:W3CDTF">2022-09-03T15:41:47Z</dcterms:modified>
</cp:coreProperties>
</file>