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Yoga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positions of the body that have an influence on the energies of the body or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seeks to unify opposites - body and mind - and describes any of the physical practices of yoga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sacred thought or a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ancient discipline used to achieve liberation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sound you make during yoga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focusing and calming the mind often through breath work to reach deeper levels of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breath awareness to facilitate inner stillness and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commonly said at the end of yoga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hissing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postures of yoga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tools used to extend range of motion and facilitate ease in a 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teacher or master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Yoga Terms</dc:title>
  <dcterms:created xsi:type="dcterms:W3CDTF">2022-09-03T14:25:14Z</dcterms:created>
  <dcterms:modified xsi:type="dcterms:W3CDTF">2022-09-03T14:25:14Z</dcterms:modified>
</cp:coreProperties>
</file>