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and Latin Names of Flowers and Foliage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Iridaceae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eucalyptus cinerea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schlumbergera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chamelaucium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platanthera chlorantha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Leucospermum cordifolium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Euphorbia pulcherrima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cypripedium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Camellia sinensis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Hippeastrum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hedera helix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and Latin Names of Flowers and Foliage</dc:title>
  <dcterms:created xsi:type="dcterms:W3CDTF">2021-10-11T04:24:30Z</dcterms:created>
  <dcterms:modified xsi:type="dcterms:W3CDTF">2021-10-11T04:24:30Z</dcterms:modified>
</cp:coreProperties>
</file>