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and Latin Names of Plants Cont.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Golden 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Strelitzia Reginae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Bird-of-Paradise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Dark Purple 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Edible 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Bleeding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B. Grandifolia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Vaccinium spp.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Alba *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Fagus Sylvatica,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Atropurpurea *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Compact 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Aureum *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Rubus spp.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Carnosa *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Fleshy 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Compacta *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White 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Esculentus *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Dicentra spp.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Latin Names of Plants Cont.</dc:title>
  <dcterms:created xsi:type="dcterms:W3CDTF">2021-10-11T04:24:21Z</dcterms:created>
  <dcterms:modified xsi:type="dcterms:W3CDTF">2021-10-11T04:24:21Z</dcterms:modified>
</cp:coreProperties>
</file>