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 and Proper Noun Matching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Caribbean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D. Edwards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Gleaner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Emancipation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Albert Town High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Kingston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common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proper 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and Proper Noun Matching Worksheet</dc:title>
  <dcterms:created xsi:type="dcterms:W3CDTF">2021-10-11T04:24:26Z</dcterms:created>
  <dcterms:modified xsi:type="dcterms:W3CDTF">2021-10-11T04:24:26Z</dcterms:modified>
</cp:coreProperties>
</file>