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and Proper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Mudge    </w:t>
      </w:r>
      <w:r>
        <w:t xml:space="preserve">   Henry    </w:t>
      </w:r>
      <w:r>
        <w:t xml:space="preserve">   Walter    </w:t>
      </w:r>
      <w:r>
        <w:t xml:space="preserve">   Iris    </w:t>
      </w:r>
      <w:r>
        <w:t xml:space="preserve">   Eileen Collins    </w:t>
      </w:r>
      <w:r>
        <w:t xml:space="preserve">   command    </w:t>
      </w:r>
      <w:r>
        <w:t xml:space="preserve">   exclamation    </w:t>
      </w:r>
      <w:r>
        <w:t xml:space="preserve">   question    </w:t>
      </w:r>
      <w:r>
        <w:t xml:space="preserve">   statement    </w:t>
      </w:r>
      <w:r>
        <w:t xml:space="preserve">   America    </w:t>
      </w:r>
      <w:r>
        <w:t xml:space="preserve">   stem    </w:t>
      </w:r>
      <w:r>
        <w:t xml:space="preserve">   root    </w:t>
      </w:r>
      <w:r>
        <w:t xml:space="preserve">   seed    </w:t>
      </w:r>
      <w:r>
        <w:t xml:space="preserve">   contractions    </w:t>
      </w:r>
      <w:r>
        <w:t xml:space="preserve">   proper noun    </w:t>
      </w:r>
      <w:r>
        <w:t xml:space="preserve">   common noun    </w:t>
      </w:r>
      <w:r>
        <w:t xml:space="preserve">   main idea    </w:t>
      </w:r>
      <w:r>
        <w:t xml:space="preserve">   blue    </w:t>
      </w:r>
      <w:r>
        <w:t xml:space="preserve">   character    </w:t>
      </w:r>
      <w:r>
        <w:t xml:space="preserve">   Christopher Columbus    </w:t>
      </w:r>
      <w:r>
        <w:t xml:space="preserve">   crown    </w:t>
      </w:r>
      <w:r>
        <w:t xml:space="preserve">   flag    </w:t>
      </w:r>
      <w:r>
        <w:t xml:space="preserve">   Halloween    </w:t>
      </w:r>
      <w:r>
        <w:t xml:space="preserve">   Lady Liberty    </w:t>
      </w:r>
      <w:r>
        <w:t xml:space="preserve">   October    </w:t>
      </w:r>
      <w:r>
        <w:t xml:space="preserve">   pedestal    </w:t>
      </w:r>
      <w:r>
        <w:t xml:space="preserve">   plants    </w:t>
      </w:r>
      <w:r>
        <w:t xml:space="preserve">   plot    </w:t>
      </w:r>
      <w:r>
        <w:t xml:space="preserve">   red    </w:t>
      </w:r>
      <w:r>
        <w:t xml:space="preserve">   Ronald Morgan    </w:t>
      </w:r>
      <w:r>
        <w:t xml:space="preserve">   setting    </w:t>
      </w:r>
      <w:r>
        <w:t xml:space="preserve">   stars    </w:t>
      </w:r>
      <w:r>
        <w:t xml:space="preserve">   Statue of Liberty    </w:t>
      </w:r>
      <w:r>
        <w:t xml:space="preserve">   stripes    </w:t>
      </w:r>
      <w:r>
        <w:t xml:space="preserve">   symbol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and Proper Nouns</dc:title>
  <dcterms:created xsi:type="dcterms:W3CDTF">2021-10-11T04:24:06Z</dcterms:created>
  <dcterms:modified xsi:type="dcterms:W3CDTF">2021-10-11T04:24:06Z</dcterms:modified>
</cp:coreProperties>
</file>