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and Proper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Target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Italy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Saturday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Harry Potter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Thanksgiving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Dallas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Proper Nouns</dc:title>
  <dcterms:created xsi:type="dcterms:W3CDTF">2021-10-11T04:24:28Z</dcterms:created>
  <dcterms:modified xsi:type="dcterms:W3CDTF">2021-10-11T04:24:28Z</dcterms:modified>
</cp:coreProperties>
</file>