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and Secondary school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Required states to have free tuition for local state colleges.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Upheld the constitutionality of racial segregation under the "separate but equal" doctrine.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Governing people to oversee management of education 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Beginning age for school and drop out age for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Period of social activism and political reform.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Education continued after eighth grade also known as high school.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education reformer.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to have public schools available to all social classes and religion yet only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 state laws established racial segregation was unconstitutional in public schools.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school associated with the parish of a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 denomination that emphasis on the grace of God and the doctrine of predestination.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Placed regulations and restrictions on the work of minors.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and Secondary school movement </dc:title>
  <dcterms:created xsi:type="dcterms:W3CDTF">2021-10-11T04:25:10Z</dcterms:created>
  <dcterms:modified xsi:type="dcterms:W3CDTF">2021-10-11T04:25:10Z</dcterms:modified>
</cp:coreProperties>
</file>