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and Uncommon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COLT    </w:t>
      </w:r>
      <w:r>
        <w:t xml:space="preserve">   CATS    </w:t>
      </w:r>
      <w:r>
        <w:t xml:space="preserve">   SHEEP    </w:t>
      </w:r>
      <w:r>
        <w:t xml:space="preserve">   PUPPIES    </w:t>
      </w:r>
      <w:r>
        <w:t xml:space="preserve">   KITTENS    </w:t>
      </w:r>
      <w:r>
        <w:t xml:space="preserve">   MARE    </w:t>
      </w:r>
      <w:r>
        <w:t xml:space="preserve">   PONIES    </w:t>
      </w:r>
      <w:r>
        <w:t xml:space="preserve">   DOGS    </w:t>
      </w:r>
      <w:r>
        <w:t xml:space="preserve">   PARAKEET    </w:t>
      </w:r>
      <w:r>
        <w:t xml:space="preserve">   BIRDS    </w:t>
      </w:r>
      <w:r>
        <w:t xml:space="preserve">   SNAKE     </w:t>
      </w:r>
      <w:r>
        <w:t xml:space="preserve">   KIDS    </w:t>
      </w:r>
      <w:r>
        <w:t xml:space="preserve">   RACOONS    </w:t>
      </w:r>
      <w:r>
        <w:t xml:space="preserve">   RABBIT    </w:t>
      </w:r>
      <w:r>
        <w:t xml:space="preserve">   DONKEY    </w:t>
      </w:r>
      <w:r>
        <w:t xml:space="preserve">   CHICKS    </w:t>
      </w:r>
      <w:r>
        <w:t xml:space="preserve">   FOALS    </w:t>
      </w:r>
      <w:r>
        <w:t xml:space="preserve">   GOATS    </w:t>
      </w:r>
      <w:r>
        <w:t xml:space="preserve">   CANARY    </w:t>
      </w:r>
      <w:r>
        <w:t xml:space="preserve">   FERRET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and Uncommon Pets</dc:title>
  <dcterms:created xsi:type="dcterms:W3CDTF">2021-10-11T04:23:29Z</dcterms:created>
  <dcterms:modified xsi:type="dcterms:W3CDTF">2021-10-11T04:23:29Z</dcterms:modified>
</cp:coreProperties>
</file>