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which animal is coprophagy  a normal behaviour?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disease is kennel cough?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animals does Metabolic bone disease appear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most common endocrine disorder?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coprophagy?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causes pain,swelling and stiffness in the joints?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disorder can be caused by lack of exercise and overeating?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fungal infection causes round bald patches on the 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an animal eats or licks inedible items?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disease is parvovirus?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disorders</dc:title>
  <dcterms:created xsi:type="dcterms:W3CDTF">2021-10-11T04:25:11Z</dcterms:created>
  <dcterms:modified xsi:type="dcterms:W3CDTF">2021-10-11T04:25:11Z</dcterms:modified>
</cp:coreProperties>
</file>