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environmental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Temp &lt;95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drowning after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aren't dead until you are dead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dangerous bees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 all species are venomous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treats allergic reaction from insect 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Temp &gt;104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treat snake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 this type of clothing in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avoid hypo and hyperthermia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environmental injuries</dc:title>
  <dcterms:created xsi:type="dcterms:W3CDTF">2021-10-11T04:23:47Z</dcterms:created>
  <dcterms:modified xsi:type="dcterms:W3CDTF">2021-10-11T04:23:47Z</dcterms:modified>
</cp:coreProperties>
</file>