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caught    </w:t>
      </w:r>
      <w:r>
        <w:t xml:space="preserve">   calendar    </w:t>
      </w:r>
      <w:r>
        <w:t xml:space="preserve">   build    </w:t>
      </w:r>
      <w:r>
        <w:t xml:space="preserve">   believe    </w:t>
      </w:r>
      <w:r>
        <w:t xml:space="preserve">   bicycle    </w:t>
      </w:r>
      <w:r>
        <w:t xml:space="preserve">   breathe    </w:t>
      </w:r>
      <w:r>
        <w:t xml:space="preserve">   appear    </w:t>
      </w:r>
      <w:r>
        <w:t xml:space="preserve">   answer    </w:t>
      </w:r>
      <w:r>
        <w:t xml:space="preserve">   address    </w:t>
      </w:r>
      <w:r>
        <w:t xml:space="preserve">   actually    </w:t>
      </w:r>
      <w:r>
        <w:t xml:space="preserve">   actual    </w:t>
      </w:r>
      <w:r>
        <w:t xml:space="preserve">   accident    </w:t>
      </w:r>
      <w:r>
        <w:t xml:space="preserve">   circle    </w:t>
      </w:r>
      <w:r>
        <w:t xml:space="preserve">   complete    </w:t>
      </w:r>
      <w:r>
        <w:t xml:space="preserve">   century    </w:t>
      </w:r>
      <w:r>
        <w:t xml:space="preserve">   certain    </w:t>
      </w:r>
      <w:r>
        <w:t xml:space="preserve">   centre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2021-10-11T04:25:06Z</dcterms:created>
  <dcterms:modified xsi:type="dcterms:W3CDTF">2021-10-11T04:25:06Z</dcterms:modified>
</cp:coreProperties>
</file>