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could    </w:t>
      </w:r>
      <w:r>
        <w:t xml:space="preserve">   clothes    </w:t>
      </w:r>
      <w:r>
        <w:t xml:space="preserve">   last    </w:t>
      </w:r>
      <w:r>
        <w:t xml:space="preserve">   kind    </w:t>
      </w:r>
      <w:r>
        <w:t xml:space="preserve">   improve    </w:t>
      </w:r>
      <w:r>
        <w:t xml:space="preserve">   pass    </w:t>
      </w:r>
      <w:r>
        <w:t xml:space="preserve">   parents    </w:t>
      </w:r>
      <w:r>
        <w:t xml:space="preserve">   only    </w:t>
      </w:r>
      <w:r>
        <w:t xml:space="preserve">   hour    </w:t>
      </w:r>
      <w:r>
        <w:t xml:space="preserve">   climb    </w:t>
      </w:r>
      <w:r>
        <w:t xml:space="preserve">   pretty    </w:t>
      </w:r>
      <w:r>
        <w:t xml:space="preserve">   christmas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</dc:title>
  <dcterms:created xsi:type="dcterms:W3CDTF">2021-10-11T04:24:46Z</dcterms:created>
  <dcterms:modified xsi:type="dcterms:W3CDTF">2021-10-11T04:24:46Z</dcterms:modified>
</cp:coreProperties>
</file>