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wild    </w:t>
      </w:r>
      <w:r>
        <w:t xml:space="preserve">   behind    </w:t>
      </w:r>
      <w:r>
        <w:t xml:space="preserve">   busy    </w:t>
      </w:r>
      <w:r>
        <w:t xml:space="preserve">   sure    </w:t>
      </w:r>
      <w:r>
        <w:t xml:space="preserve">   break    </w:t>
      </w:r>
      <w:r>
        <w:t xml:space="preserve">   both    </w:t>
      </w:r>
      <w:r>
        <w:t xml:space="preserve">   mind    </w:t>
      </w:r>
      <w:r>
        <w:t xml:space="preserve">   find    </w:t>
      </w:r>
      <w:r>
        <w:t xml:space="preserve">   kind    </w:t>
      </w:r>
      <w:r>
        <w:t xml:space="preserve">   half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2021-10-11T04:23:54Z</dcterms:created>
  <dcterms:modified xsi:type="dcterms:W3CDTF">2021-10-11T04:23:54Z</dcterms:modified>
</cp:coreProperties>
</file>