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put    </w:t>
      </w:r>
      <w:r>
        <w:t xml:space="preserve">   going    </w:t>
      </w:r>
      <w:r>
        <w:t xml:space="preserve">   one    </w:t>
      </w:r>
      <w:r>
        <w:t xml:space="preserve">   once    </w:t>
      </w:r>
      <w:r>
        <w:t xml:space="preserve">   house    </w:t>
      </w:r>
      <w:r>
        <w:t xml:space="preserve">   full    </w:t>
      </w:r>
      <w:r>
        <w:t xml:space="preserve">   friend    </w:t>
      </w:r>
      <w:r>
        <w:t xml:space="preserve">   school    </w:t>
      </w:r>
      <w:r>
        <w:t xml:space="preserve">   push    </w:t>
      </w:r>
      <w:r>
        <w:t xml:space="preserve">   pull    </w:t>
      </w:r>
      <w:r>
        <w:t xml:space="preserve">   his    </w:t>
      </w:r>
      <w:r>
        <w:t xml:space="preserve">   has    </w:t>
      </w:r>
      <w:r>
        <w:t xml:space="preserve">   your    </w:t>
      </w:r>
      <w:r>
        <w:t xml:space="preserve">   today    </w:t>
      </w:r>
      <w:r>
        <w:t xml:space="preserve">   are    </w:t>
      </w:r>
      <w:r>
        <w:t xml:space="preserve">   were    </w:t>
      </w:r>
      <w:r>
        <w:t xml:space="preserve">   was    </w:t>
      </w:r>
      <w:r>
        <w:t xml:space="preserve">   be    </w:t>
      </w:r>
      <w:r>
        <w:t xml:space="preserve">   he    </w:t>
      </w:r>
      <w:r>
        <w:t xml:space="preserve">   me    </w:t>
      </w:r>
      <w:r>
        <w:t xml:space="preserve">   she    </w:t>
      </w:r>
      <w:r>
        <w:t xml:space="preserve">   some    </w:t>
      </w:r>
      <w:r>
        <w:t xml:space="preserve">   come    </w:t>
      </w:r>
      <w:r>
        <w:t xml:space="preserve">   love    </w:t>
      </w:r>
      <w:r>
        <w:t xml:space="preserve">   said    </w:t>
      </w:r>
      <w:r>
        <w:t xml:space="preserve">   says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2021-10-11T04:25:24Z</dcterms:created>
  <dcterms:modified xsi:type="dcterms:W3CDTF">2021-10-11T04:25:24Z</dcterms:modified>
</cp:coreProperties>
</file>