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floor    </w:t>
      </w:r>
      <w:r>
        <w:t xml:space="preserve">   door    </w:t>
      </w:r>
      <w:r>
        <w:t xml:space="preserve">   Christmas    </w:t>
      </w:r>
      <w:r>
        <w:t xml:space="preserve">   parents    </w:t>
      </w:r>
      <w:r>
        <w:t xml:space="preserve">   Mrs    </w:t>
      </w:r>
      <w:r>
        <w:t xml:space="preserve">   Mr    </w:t>
      </w:r>
      <w:r>
        <w:t xml:space="preserve">   money    </w:t>
      </w:r>
      <w:r>
        <w:t xml:space="preserve">   half    </w:t>
      </w:r>
      <w:r>
        <w:t xml:space="preserve">   again    </w:t>
      </w:r>
      <w:r>
        <w:t xml:space="preserve">   water    </w:t>
      </w:r>
      <w:r>
        <w:t xml:space="preserve">   people    </w:t>
      </w:r>
      <w:r>
        <w:t xml:space="preserve">   busy    </w:t>
      </w:r>
      <w:r>
        <w:t xml:space="preserve">   clothes    </w:t>
      </w:r>
      <w:r>
        <w:t xml:space="preserve">   many    </w:t>
      </w:r>
      <w:r>
        <w:t xml:space="preserve">   any    </w:t>
      </w:r>
      <w:r>
        <w:t xml:space="preserve">   whole    </w:t>
      </w:r>
      <w:r>
        <w:t xml:space="preserve">   who    </w:t>
      </w:r>
      <w:r>
        <w:t xml:space="preserve">   would    </w:t>
      </w:r>
      <w:r>
        <w:t xml:space="preserve">   should    </w:t>
      </w:r>
      <w:r>
        <w:t xml:space="preserve">   could    </w:t>
      </w:r>
      <w:r>
        <w:t xml:space="preserve">   eye    </w:t>
      </w:r>
      <w:r>
        <w:t xml:space="preserve">   sugar    </w:t>
      </w:r>
      <w:r>
        <w:t xml:space="preserve">   sure    </w:t>
      </w:r>
      <w:r>
        <w:t xml:space="preserve">   improve    </w:t>
      </w:r>
      <w:r>
        <w:t xml:space="preserve">   prove    </w:t>
      </w:r>
      <w:r>
        <w:t xml:space="preserve">   move    </w:t>
      </w:r>
      <w:r>
        <w:t xml:space="preserve">   hour    </w:t>
      </w:r>
      <w:r>
        <w:t xml:space="preserve">   bath    </w:t>
      </w:r>
      <w:r>
        <w:t xml:space="preserve">   path    </w:t>
      </w:r>
      <w:r>
        <w:t xml:space="preserve">   plant    </w:t>
      </w:r>
      <w:r>
        <w:t xml:space="preserve">   pass    </w:t>
      </w:r>
      <w:r>
        <w:t xml:space="preserve">   grass    </w:t>
      </w:r>
      <w:r>
        <w:t xml:space="preserve">   class    </w:t>
      </w:r>
      <w:r>
        <w:t xml:space="preserve">   father    </w:t>
      </w:r>
      <w:r>
        <w:t xml:space="preserve">   past    </w:t>
      </w:r>
      <w:r>
        <w:t xml:space="preserve">   last    </w:t>
      </w:r>
      <w:r>
        <w:t xml:space="preserve">   fast    </w:t>
      </w:r>
      <w:r>
        <w:t xml:space="preserve">   after    </w:t>
      </w:r>
      <w:r>
        <w:t xml:space="preserve">   beautiful    </w:t>
      </w:r>
      <w:r>
        <w:t xml:space="preserve">   pretty    </w:t>
      </w:r>
      <w:r>
        <w:t xml:space="preserve">   steak    </w:t>
      </w:r>
      <w:r>
        <w:t xml:space="preserve">   break    </w:t>
      </w:r>
      <w:r>
        <w:t xml:space="preserve">   great    </w:t>
      </w:r>
      <w:r>
        <w:t xml:space="preserve">   even    </w:t>
      </w:r>
      <w:r>
        <w:t xml:space="preserve">   everybody    </w:t>
      </w:r>
      <w:r>
        <w:t xml:space="preserve">   every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old    </w:t>
      </w:r>
      <w:r>
        <w:t xml:space="preserve">   both    </w:t>
      </w:r>
      <w:r>
        <w:t xml:space="preserve">   only    </w:t>
      </w:r>
      <w:r>
        <w:t xml:space="preserve">   most    </w:t>
      </w: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Year 2</dc:title>
  <dcterms:created xsi:type="dcterms:W3CDTF">2021-10-11T04:23:51Z</dcterms:created>
  <dcterms:modified xsi:type="dcterms:W3CDTF">2021-10-11T04:23:51Z</dcterms:modified>
</cp:coreProperties>
</file>