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remember    </w:t>
      </w:r>
      <w:r>
        <w:t xml:space="preserve">   possible    </w:t>
      </w:r>
      <w:r>
        <w:t xml:space="preserve">   occasion    </w:t>
      </w:r>
      <w:r>
        <w:t xml:space="preserve">   knowledge    </w:t>
      </w:r>
      <w:r>
        <w:t xml:space="preserve">   guard    </w:t>
      </w:r>
      <w:r>
        <w:t xml:space="preserve">   experiment    </w:t>
      </w:r>
      <w:r>
        <w:t xml:space="preserve">   decide    </w:t>
      </w:r>
      <w:r>
        <w:t xml:space="preserve">   business    </w:t>
      </w:r>
      <w:r>
        <w:t xml:space="preserve">   actual    </w:t>
      </w:r>
      <w:r>
        <w:t xml:space="preserve">   reign    </w:t>
      </w:r>
      <w:r>
        <w:t xml:space="preserve">   possession    </w:t>
      </w:r>
      <w:r>
        <w:t xml:space="preserve">   notice    </w:t>
      </w:r>
      <w:r>
        <w:t xml:space="preserve">   island    </w:t>
      </w:r>
      <w:r>
        <w:t xml:space="preserve">   grammar    </w:t>
      </w:r>
      <w:r>
        <w:t xml:space="preserve">   exercise    </w:t>
      </w:r>
      <w:r>
        <w:t xml:space="preserve">   continue    </w:t>
      </w:r>
      <w:r>
        <w:t xml:space="preserve">   build    </w:t>
      </w:r>
      <w:r>
        <w:t xml:space="preserve">   accidentally    </w:t>
      </w:r>
      <w:r>
        <w:t xml:space="preserve">   regular    </w:t>
      </w:r>
      <w:r>
        <w:t xml:space="preserve">   position    </w:t>
      </w:r>
      <w:r>
        <w:t xml:space="preserve">   naughty    </w:t>
      </w:r>
      <w:r>
        <w:t xml:space="preserve">   interest    </w:t>
      </w:r>
      <w:r>
        <w:t xml:space="preserve">   group    </w:t>
      </w:r>
      <w:r>
        <w:t xml:space="preserve">   enough    </w:t>
      </w:r>
      <w:r>
        <w:t xml:space="preserve">   consider    </w:t>
      </w:r>
      <w:r>
        <w:t xml:space="preserve">   breathe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2021-10-11T04:24:14Z</dcterms:created>
  <dcterms:modified xsi:type="dcterms:W3CDTF">2021-10-11T04:24:14Z</dcterms:modified>
</cp:coreProperties>
</file>