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more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 back to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Strawberries, apples,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on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 crossword</dc:title>
  <dcterms:created xsi:type="dcterms:W3CDTF">2021-10-11T04:25:12Z</dcterms:created>
  <dcterms:modified xsi:type="dcterms:W3CDTF">2021-10-11T04:25:12Z</dcterms:modified>
</cp:coreProperties>
</file>