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walk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adults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for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really nice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open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have very little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infront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Nearly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careful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set 2</dc:title>
  <dcterms:created xsi:type="dcterms:W3CDTF">2021-10-11T04:24:40Z</dcterms:created>
  <dcterms:modified xsi:type="dcterms:W3CDTF">2021-10-11T04:24:40Z</dcterms:modified>
</cp:coreProperties>
</file>