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Common exception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child    </w:t>
      </w:r>
      <w:r>
        <w:t xml:space="preserve">   eye    </w:t>
      </w:r>
      <w:r>
        <w:t xml:space="preserve">   children    </w:t>
      </w:r>
      <w:r>
        <w:t xml:space="preserve">   beautiful    </w:t>
      </w:r>
      <w:r>
        <w:t xml:space="preserve">   climb    </w:t>
      </w:r>
      <w:r>
        <w:t xml:space="preserve">   sugar    </w:t>
      </w:r>
      <w:r>
        <w:t xml:space="preserve">   pretty    </w:t>
      </w:r>
      <w:r>
        <w:t xml:space="preserve">   money    </w:t>
      </w:r>
      <w:r>
        <w:t xml:space="preserve">   because    </w:t>
      </w:r>
      <w:r>
        <w:t xml:space="preserve">   people    </w:t>
      </w:r>
      <w:r>
        <w:t xml:space="preserve">   bath    </w:t>
      </w:r>
      <w:r>
        <w:t xml:space="preserve">   poor    </w:t>
      </w:r>
      <w:r>
        <w:t xml:space="preserve">   told    </w:t>
      </w:r>
      <w:r>
        <w:t xml:space="preserve">   busy    </w:t>
      </w:r>
      <w:r>
        <w:t xml:space="preserve">   path    </w:t>
      </w:r>
      <w:r>
        <w:t xml:space="preserve">   hold    </w:t>
      </w:r>
      <w:r>
        <w:t xml:space="preserve">   floor    </w:t>
      </w:r>
      <w:r>
        <w:t xml:space="preserve">   clothes    </w:t>
      </w:r>
      <w:r>
        <w:t xml:space="preserve">   plant    </w:t>
      </w:r>
      <w:r>
        <w:t xml:space="preserve">   door    </w:t>
      </w:r>
      <w:r>
        <w:t xml:space="preserve">   gold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 exception wordsearch</dc:title>
  <dcterms:created xsi:type="dcterms:W3CDTF">2021-10-11T04:24:42Z</dcterms:created>
  <dcterms:modified xsi:type="dcterms:W3CDTF">2021-10-11T04:24:42Z</dcterms:modified>
</cp:coreProperties>
</file>