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Canyon    </w:t>
      </w:r>
      <w:r>
        <w:t xml:space="preserve">   Cave    </w:t>
      </w:r>
      <w:r>
        <w:t xml:space="preserve">   Cliff    </w:t>
      </w:r>
      <w:r>
        <w:t xml:space="preserve">   Desert    </w:t>
      </w:r>
      <w:r>
        <w:t xml:space="preserve">   Glacier    </w:t>
      </w:r>
      <w:r>
        <w:t xml:space="preserve">   Hill    </w:t>
      </w:r>
      <w:r>
        <w:t xml:space="preserve">   Marsh    </w:t>
      </w:r>
      <w:r>
        <w:t xml:space="preserve">   Mountain    </w:t>
      </w:r>
      <w:r>
        <w:t xml:space="preserve">   Ocean    </w:t>
      </w:r>
      <w:r>
        <w:t xml:space="preserve">   Plateau    </w:t>
      </w:r>
      <w:r>
        <w:t xml:space="preserve">   River    </w:t>
      </w:r>
      <w:r>
        <w:t xml:space="preserve">   Stream    </w:t>
      </w:r>
      <w:r>
        <w:t xml:space="preserve">   Swamp    </w:t>
      </w:r>
      <w:r>
        <w:t xml:space="preserve">   Valley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landforms</dc:title>
  <dcterms:created xsi:type="dcterms:W3CDTF">2021-10-11T04:24:34Z</dcterms:created>
  <dcterms:modified xsi:type="dcterms:W3CDTF">2021-10-11T04:24:34Z</dcterms:modified>
</cp:coreProperties>
</file>