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misspelt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does    </w:t>
      </w:r>
      <w:r>
        <w:t xml:space="preserve">   disappear    </w:t>
      </w:r>
      <w:r>
        <w:t xml:space="preserve">   different    </w:t>
      </w:r>
      <w:r>
        <w:t xml:space="preserve">   definitely    </w:t>
      </w:r>
      <w:r>
        <w:t xml:space="preserve">   could    </w:t>
      </w:r>
      <w:r>
        <w:t xml:space="preserve">   colour    </w:t>
      </w:r>
      <w:r>
        <w:t xml:space="preserve">   clothes    </w:t>
      </w:r>
      <w:r>
        <w:t xml:space="preserve">   children    </w:t>
      </w:r>
      <w:r>
        <w:t xml:space="preserve">   caught    </w:t>
      </w:r>
      <w:r>
        <w:t xml:space="preserve">   brought    </w:t>
      </w:r>
      <w:r>
        <w:t xml:space="preserve">   believe    </w:t>
      </w:r>
      <w:r>
        <w:t xml:space="preserve">   before    </w:t>
      </w:r>
      <w:r>
        <w:t xml:space="preserve">   because    </w:t>
      </w:r>
      <w:r>
        <w:t xml:space="preserve">   beautiful    </w:t>
      </w:r>
      <w:r>
        <w:t xml:space="preserve">   another    </w:t>
      </w:r>
      <w:r>
        <w:t xml:space="preserve">   always    </w:t>
      </w:r>
      <w:r>
        <w:t xml:space="preserve">   although    </w:t>
      </w:r>
      <w:r>
        <w:t xml:space="preserve">   also    </w:t>
      </w:r>
      <w:r>
        <w:t xml:space="preserve">   across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misspelt words</dc:title>
  <dcterms:created xsi:type="dcterms:W3CDTF">2021-10-11T04:25:20Z</dcterms:created>
  <dcterms:modified xsi:type="dcterms:W3CDTF">2021-10-11T04:25:20Z</dcterms:modified>
</cp:coreProperties>
</file>