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noun and Proper noun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juicy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school is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flower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like chocolate flavour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Bangla new year starts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super 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nabour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noun and Proper noun</dc:title>
  <dcterms:created xsi:type="dcterms:W3CDTF">2021-10-11T04:25:03Z</dcterms:created>
  <dcterms:modified xsi:type="dcterms:W3CDTF">2021-10-11T04:25:03Z</dcterms:modified>
</cp:coreProperties>
</file>