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conductor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solid and firm material that is hard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can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that absorbs and stores heat and, or electicity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hard material that is easy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Strong, durable and not easily broken or 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Doesn't let any light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you can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that is fragile and easy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that doesnt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isnt stiff that can be changed of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material that is difficult to break or manipulate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properties</dc:title>
  <dcterms:created xsi:type="dcterms:W3CDTF">2021-10-11T04:24:33Z</dcterms:created>
  <dcterms:modified xsi:type="dcterms:W3CDTF">2021-10-11T04:24:33Z</dcterms:modified>
</cp:coreProperties>
</file>