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types of medicines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 inflammatory e.g Prednisone for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treat oedema e.g 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treat excess acids e.g Gaviscon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treat and prevent blood clots e.g Warfain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pain e.g Paracetamol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treat cancers and some forms of arthritis e.g methotrexate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treat allergic reactions e.g Benadryl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 the airways e.g Salbutamol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treat breast cancer e.g Tamoxifen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infection e.g Amoxicillin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treat constipation e.g Senna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types of medicines</dc:title>
  <dcterms:created xsi:type="dcterms:W3CDTF">2021-10-11T04:25:33Z</dcterms:created>
  <dcterms:modified xsi:type="dcterms:W3CDTF">2021-10-11T04:25:33Z</dcterms:modified>
</cp:coreProperties>
</file>