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verbs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seem,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understand; realize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decide,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notice,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do,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become, begin,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go out, come out,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be,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count, consider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have,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give; let,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lie, be situated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be, visit,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eat,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go,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 find, discover, consider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stand, be, 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mean, signify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to take a look, watch, inspect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look, watch,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do, make,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say,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come,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remain,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know, be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say, tell,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answer, reply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receive, get, obtain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find oneself, turn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want,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go,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know, learn, recognize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verbs 1</dc:title>
  <dcterms:created xsi:type="dcterms:W3CDTF">2021-10-11T04:25:51Z</dcterms:created>
  <dcterms:modified xsi:type="dcterms:W3CDTF">2021-10-11T04:25:51Z</dcterms:modified>
</cp:coreProperties>
</file>