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verbs with essere in the passato prossimo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accadere    </w:t>
      </w:r>
      <w:r>
        <w:t xml:space="preserve">   andare    </w:t>
      </w:r>
      <w:r>
        <w:t xml:space="preserve">   arrivare    </w:t>
      </w:r>
      <w:r>
        <w:t xml:space="preserve">   diventare    </w:t>
      </w:r>
      <w:r>
        <w:t xml:space="preserve">   entrare    </w:t>
      </w:r>
      <w:r>
        <w:t xml:space="preserve">   morire    </w:t>
      </w:r>
      <w:r>
        <w:t xml:space="preserve">   nascere    </w:t>
      </w:r>
      <w:r>
        <w:t xml:space="preserve">   partire    </w:t>
      </w:r>
      <w:r>
        <w:t xml:space="preserve">   restare    </w:t>
      </w:r>
      <w:r>
        <w:t xml:space="preserve">   rimanere    </w:t>
      </w:r>
      <w:r>
        <w:t xml:space="preserve">   scendere    </w:t>
      </w:r>
      <w:r>
        <w:t xml:space="preserve">   stare    </w:t>
      </w:r>
      <w:r>
        <w:t xml:space="preserve">   tornare    </w:t>
      </w:r>
      <w:r>
        <w:t xml:space="preserve">   uscire    </w:t>
      </w:r>
      <w:r>
        <w:t xml:space="preserve">   venire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verbs with essere in the passato prossimo</dc:title>
  <dcterms:created xsi:type="dcterms:W3CDTF">2021-10-11T04:24:07Z</dcterms:created>
  <dcterms:modified xsi:type="dcterms:W3CDTF">2021-10-11T04:24:07Z</dcterms:modified>
</cp:coreProperties>
</file>