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prevail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1+2= what am i doing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vanish into thin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stratagie of lots of writers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walk in a ---- it would not be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loud and jolly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lying near or close to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stratagie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 in turn repeatedly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do something without practise and then perform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fail someones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have this at 10:40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sum of two numbers added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words</dc:title>
  <dcterms:created xsi:type="dcterms:W3CDTF">2021-10-11T04:25:19Z</dcterms:created>
  <dcterms:modified xsi:type="dcterms:W3CDTF">2021-10-11T04:25:19Z</dcterms:modified>
</cp:coreProperties>
</file>