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lady    </w:t>
      </w:r>
      <w:r>
        <w:t xml:space="preserve">   greater    </w:t>
      </w:r>
      <w:r>
        <w:t xml:space="preserve">   emotion    </w:t>
      </w:r>
      <w:r>
        <w:t xml:space="preserve">   changing    </w:t>
      </w:r>
      <w:r>
        <w:t xml:space="preserve">   Ayr    </w:t>
      </w:r>
      <w:r>
        <w:t xml:space="preserve">   gone    </w:t>
      </w:r>
      <w:r>
        <w:t xml:space="preserve">   eleven    </w:t>
      </w:r>
      <w:r>
        <w:t xml:space="preserve">   change    </w:t>
      </w:r>
      <w:r>
        <w:t xml:space="preserve">   autumn    </w:t>
      </w:r>
      <w:r>
        <w:t xml:space="preserve">   June    </w:t>
      </w:r>
      <w:r>
        <w:t xml:space="preserve">   goes    </w:t>
      </w:r>
      <w:r>
        <w:t xml:space="preserve">   eighteen    </w:t>
      </w:r>
      <w:r>
        <w:t xml:space="preserve">   aunt    </w:t>
      </w:r>
      <w:r>
        <w:t xml:space="preserve">   jumped    </w:t>
      </w:r>
      <w:r>
        <w:t xml:space="preserve">   glasgow    </w:t>
      </w:r>
      <w:r>
        <w:t xml:space="preserve">   eight    </w:t>
      </w:r>
      <w:r>
        <w:t xml:space="preserve">   caught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</dc:title>
  <dcterms:created xsi:type="dcterms:W3CDTF">2021-10-11T04:25:27Z</dcterms:created>
  <dcterms:modified xsi:type="dcterms:W3CDTF">2021-10-11T04:25:27Z</dcterms:modified>
</cp:coreProperties>
</file>