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goes    </w:t>
      </w:r>
      <w:r>
        <w:t xml:space="preserve">   their    </w:t>
      </w:r>
      <w:r>
        <w:t xml:space="preserve">   each    </w:t>
      </w:r>
      <w:r>
        <w:t xml:space="preserve">   can    </w:t>
      </w:r>
      <w:r>
        <w:t xml:space="preserve">   could    </w:t>
      </w:r>
      <w:r>
        <w:t xml:space="preserve">   many    </w:t>
      </w:r>
      <w:r>
        <w:t xml:space="preserve">   over    </w:t>
      </w:r>
      <w:r>
        <w:t xml:space="preserve">   every    </w:t>
      </w:r>
      <w:r>
        <w:t xml:space="preserve">   not    </w:t>
      </w:r>
      <w:r>
        <w:t xml:space="preserve">   myself    </w:t>
      </w:r>
      <w:r>
        <w:t xml:space="preserve">   how    </w:t>
      </w:r>
      <w:r>
        <w:t xml:space="preserve">   an    </w:t>
      </w:r>
      <w:r>
        <w:t xml:space="preserve">   shouldbecause    </w:t>
      </w:r>
      <w:r>
        <w:t xml:space="preserve">   water    </w:t>
      </w:r>
      <w:r>
        <w:t xml:space="preserve">   want    </w:t>
      </w:r>
      <w:r>
        <w:t xml:space="preserve">   very    </w:t>
      </w:r>
      <w:r>
        <w:t xml:space="preserve">   other    </w:t>
      </w:r>
      <w:r>
        <w:t xml:space="preserve">   if    </w:t>
      </w:r>
      <w:r>
        <w:t xml:space="preserve">   were    </w:t>
      </w:r>
      <w:r>
        <w:t xml:space="preserve">   use    </w:t>
      </w:r>
      <w:r>
        <w:t xml:space="preserve">   had    </w:t>
      </w:r>
      <w:r>
        <w:t xml:space="preserve">   would    </w:t>
      </w:r>
      <w:r>
        <w:t xml:space="preserve">   any    </w:t>
      </w:r>
      <w:r>
        <w:t xml:space="preserve">   two    </w:t>
      </w:r>
      <w:r>
        <w:t xml:space="preserve">  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2021-10-11T04:25:44Z</dcterms:created>
  <dcterms:modified xsi:type="dcterms:W3CDTF">2021-10-11T04:25:44Z</dcterms:modified>
</cp:coreProperties>
</file>